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2526" w:rsidRDefault="00000000">
      <w:pPr>
        <w:pStyle w:val="1"/>
      </w:pPr>
      <w:r>
        <w:t>산후</w:t>
      </w:r>
      <w:r>
        <w:t xml:space="preserve"> </w:t>
      </w:r>
      <w:r>
        <w:t>관리사</w:t>
      </w:r>
      <w:r>
        <w:t xml:space="preserve"> </w:t>
      </w:r>
      <w:r>
        <w:t>신청서</w:t>
      </w:r>
      <w:r>
        <w:t xml:space="preserve"> (Postpartum Caregiver Application)</w:t>
      </w:r>
    </w:p>
    <w:p w:rsidR="009E2526" w:rsidRDefault="00000000">
      <w:pPr>
        <w:pStyle w:val="21"/>
      </w:pPr>
      <w:r>
        <w:t>개인</w:t>
      </w:r>
      <w:r>
        <w:t xml:space="preserve"> </w:t>
      </w:r>
      <w:r>
        <w:t>정보</w:t>
      </w:r>
      <w:r>
        <w:t xml:space="preserve"> (Personal Information)</w:t>
      </w:r>
    </w:p>
    <w:p w:rsidR="009E2526" w:rsidRDefault="00000000">
      <w:r>
        <w:t>이름</w:t>
      </w:r>
      <w:r>
        <w:t xml:space="preserve"> (Name):</w:t>
      </w:r>
    </w:p>
    <w:p w:rsidR="009E2526" w:rsidRDefault="00000000">
      <w:r>
        <w:t>생년월일</w:t>
      </w:r>
      <w:r>
        <w:t xml:space="preserve"> (Date of Birth):</w:t>
      </w:r>
    </w:p>
    <w:p w:rsidR="009E2526" w:rsidRDefault="00000000">
      <w:r>
        <w:t>연락처</w:t>
      </w:r>
      <w:r>
        <w:t xml:space="preserve"> (Contact Number):</w:t>
      </w:r>
    </w:p>
    <w:p w:rsidR="009E2526" w:rsidRDefault="00000000">
      <w:r>
        <w:t>이메일</w:t>
      </w:r>
      <w:r>
        <w:t xml:space="preserve"> (Email):</w:t>
      </w:r>
    </w:p>
    <w:p w:rsidR="009E2526" w:rsidRDefault="00000000">
      <w:r>
        <w:t>주소</w:t>
      </w:r>
      <w:r>
        <w:t xml:space="preserve"> (Address):</w:t>
      </w:r>
    </w:p>
    <w:p w:rsidR="009E2526" w:rsidRDefault="00000000">
      <w:pPr>
        <w:pStyle w:val="21"/>
      </w:pPr>
      <w:r>
        <w:t>산후</w:t>
      </w:r>
      <w:r>
        <w:t xml:space="preserve"> </w:t>
      </w:r>
      <w:r>
        <w:t>관리</w:t>
      </w:r>
      <w:r>
        <w:t xml:space="preserve"> </w:t>
      </w:r>
      <w:r>
        <w:t>경험</w:t>
      </w:r>
      <w:r>
        <w:t xml:space="preserve"> (Experience in Postpartum Care)</w:t>
      </w:r>
    </w:p>
    <w:p w:rsidR="009E2526" w:rsidRDefault="00000000">
      <w:r>
        <w:t>관련</w:t>
      </w:r>
      <w:r>
        <w:t xml:space="preserve"> </w:t>
      </w:r>
      <w:r>
        <w:t>경력</w:t>
      </w:r>
      <w:r>
        <w:t xml:space="preserve"> (Relevant Experience):</w:t>
      </w:r>
    </w:p>
    <w:p w:rsidR="009E2526" w:rsidRDefault="00000000">
      <w:r>
        <w:t xml:space="preserve">  - </w:t>
      </w:r>
      <w:r>
        <w:t>직무</w:t>
      </w:r>
      <w:r>
        <w:t xml:space="preserve"> </w:t>
      </w:r>
      <w:r>
        <w:t>내용</w:t>
      </w:r>
      <w:r>
        <w:t xml:space="preserve"> </w:t>
      </w:r>
      <w:r>
        <w:t>및</w:t>
      </w:r>
      <w:r>
        <w:t xml:space="preserve"> </w:t>
      </w:r>
      <w:r>
        <w:t>기간</w:t>
      </w:r>
      <w:r>
        <w:t xml:space="preserve"> (Description and Duration):</w:t>
      </w:r>
    </w:p>
    <w:p w:rsidR="009E2526" w:rsidRDefault="00000000">
      <w:r>
        <w:t xml:space="preserve">  - </w:t>
      </w:r>
      <w:r>
        <w:t>근무지</w:t>
      </w:r>
      <w:r>
        <w:t xml:space="preserve"> (Workplace):</w:t>
      </w:r>
    </w:p>
    <w:p w:rsidR="009E2526" w:rsidRDefault="00000000">
      <w:r>
        <w:t>자격증</w:t>
      </w:r>
      <w:r>
        <w:t xml:space="preserve"> </w:t>
      </w:r>
      <w:r>
        <w:t>및</w:t>
      </w:r>
      <w:r>
        <w:t xml:space="preserve"> </w:t>
      </w:r>
      <w:r>
        <w:t>교육</w:t>
      </w:r>
      <w:r>
        <w:t xml:space="preserve"> </w:t>
      </w:r>
      <w:r>
        <w:t>이수</w:t>
      </w:r>
      <w:r>
        <w:t xml:space="preserve"> </w:t>
      </w:r>
      <w:r>
        <w:t>여부</w:t>
      </w:r>
      <w:r>
        <w:t xml:space="preserve"> (Certificates and Completed Training):</w:t>
      </w:r>
    </w:p>
    <w:p w:rsidR="009E2526" w:rsidRDefault="00000000">
      <w:r>
        <w:t xml:space="preserve">  - </w:t>
      </w:r>
      <w:r>
        <w:t>산후</w:t>
      </w:r>
      <w:r>
        <w:t xml:space="preserve"> </w:t>
      </w:r>
      <w:r>
        <w:t>관리</w:t>
      </w:r>
      <w:r>
        <w:t xml:space="preserve"> </w:t>
      </w:r>
      <w:r>
        <w:t>자격증명</w:t>
      </w:r>
      <w:r>
        <w:t xml:space="preserve"> (Certification):</w:t>
      </w:r>
    </w:p>
    <w:p w:rsidR="009E2526" w:rsidRDefault="00000000">
      <w:r>
        <w:t xml:space="preserve">  - </w:t>
      </w:r>
      <w:r>
        <w:t>기타</w:t>
      </w:r>
      <w:r>
        <w:t xml:space="preserve"> </w:t>
      </w:r>
      <w:r>
        <w:t>자격</w:t>
      </w:r>
      <w:r>
        <w:t xml:space="preserve"> </w:t>
      </w:r>
      <w:r>
        <w:t>및</w:t>
      </w:r>
      <w:r>
        <w:t xml:space="preserve"> </w:t>
      </w:r>
      <w:r>
        <w:t>교육</w:t>
      </w:r>
      <w:r>
        <w:t xml:space="preserve"> </w:t>
      </w:r>
      <w:r>
        <w:t>이수</w:t>
      </w:r>
      <w:r>
        <w:t xml:space="preserve"> </w:t>
      </w:r>
      <w:r>
        <w:t>내역</w:t>
      </w:r>
      <w:r>
        <w:t xml:space="preserve"> (Other Qualifications and Trainings):</w:t>
      </w:r>
    </w:p>
    <w:p w:rsidR="009E2526" w:rsidRDefault="00000000">
      <w:pPr>
        <w:pStyle w:val="21"/>
      </w:pPr>
      <w:r>
        <w:t>서비스</w:t>
      </w:r>
      <w:r>
        <w:t xml:space="preserve"> </w:t>
      </w:r>
      <w:r>
        <w:t>가능</w:t>
      </w:r>
      <w:r>
        <w:t xml:space="preserve"> </w:t>
      </w:r>
      <w:r>
        <w:t>시간</w:t>
      </w:r>
      <w:r>
        <w:t xml:space="preserve"> (Available Service Hours)</w:t>
      </w:r>
    </w:p>
    <w:p w:rsidR="009E2526" w:rsidRDefault="00000000">
      <w:r>
        <w:t>희망</w:t>
      </w:r>
      <w:r>
        <w:t xml:space="preserve"> </w:t>
      </w:r>
      <w:r>
        <w:t>근무일</w:t>
      </w:r>
      <w:r>
        <w:t xml:space="preserve"> (Preferred Working Days):</w:t>
      </w:r>
    </w:p>
    <w:p w:rsidR="009E2526" w:rsidRDefault="00000000">
      <w:r>
        <w:t>희망</w:t>
      </w:r>
      <w:r>
        <w:t xml:space="preserve"> </w:t>
      </w:r>
      <w:r>
        <w:t>근무</w:t>
      </w:r>
      <w:r>
        <w:t xml:space="preserve"> </w:t>
      </w:r>
      <w:r>
        <w:t>시간</w:t>
      </w:r>
      <w:r>
        <w:t xml:space="preserve"> (Preferred Working Hours):</w:t>
      </w:r>
    </w:p>
    <w:p w:rsidR="009E2526" w:rsidRDefault="00000000">
      <w:pPr>
        <w:pStyle w:val="21"/>
      </w:pPr>
      <w:r>
        <w:t>기타</w:t>
      </w:r>
      <w:r>
        <w:t xml:space="preserve"> </w:t>
      </w:r>
      <w:r>
        <w:t>요청</w:t>
      </w:r>
      <w:r>
        <w:t xml:space="preserve"> </w:t>
      </w:r>
      <w:r>
        <w:t>사항</w:t>
      </w:r>
      <w:r>
        <w:t xml:space="preserve"> (Additional Requests)</w:t>
      </w:r>
    </w:p>
    <w:p w:rsidR="009E2526" w:rsidRDefault="00000000">
      <w:r>
        <w:t>서비스</w:t>
      </w:r>
      <w:r>
        <w:t xml:space="preserve"> </w:t>
      </w:r>
      <w:r>
        <w:t>지역</w:t>
      </w:r>
      <w:r>
        <w:t xml:space="preserve"> (Service Area):</w:t>
      </w:r>
    </w:p>
    <w:p w:rsidR="009E2526" w:rsidRDefault="00000000">
      <w:r>
        <w:t>특별</w:t>
      </w:r>
      <w:r>
        <w:t xml:space="preserve"> </w:t>
      </w:r>
      <w:r>
        <w:t>요청</w:t>
      </w:r>
      <w:r>
        <w:t xml:space="preserve"> </w:t>
      </w:r>
      <w:r>
        <w:t>사항</w:t>
      </w:r>
      <w:r>
        <w:t xml:space="preserve"> (Special Requests):</w:t>
      </w:r>
    </w:p>
    <w:p w:rsidR="009E2526" w:rsidRDefault="00000000">
      <w:pPr>
        <w:pStyle w:val="21"/>
      </w:pPr>
      <w:r>
        <w:lastRenderedPageBreak/>
        <w:t>참고인</w:t>
      </w:r>
      <w:r>
        <w:t xml:space="preserve"> </w:t>
      </w:r>
      <w:r>
        <w:t>정보</w:t>
      </w:r>
      <w:r>
        <w:t xml:space="preserve"> (References)</w:t>
      </w:r>
    </w:p>
    <w:p w:rsidR="009E2526" w:rsidRDefault="00000000">
      <w:r>
        <w:t xml:space="preserve">1. </w:t>
      </w:r>
      <w:r>
        <w:t>이름</w:t>
      </w:r>
      <w:r>
        <w:t xml:space="preserve"> (Name):</w:t>
      </w:r>
    </w:p>
    <w:p w:rsidR="009E2526" w:rsidRDefault="00000000">
      <w:r>
        <w:t xml:space="preserve">   </w:t>
      </w:r>
      <w:r>
        <w:t>연락처</w:t>
      </w:r>
      <w:r>
        <w:t xml:space="preserve"> (Contact Number):</w:t>
      </w:r>
    </w:p>
    <w:p w:rsidR="009E2526" w:rsidRDefault="00000000">
      <w:r>
        <w:t xml:space="preserve">   </w:t>
      </w:r>
      <w:r>
        <w:t>관계</w:t>
      </w:r>
      <w:r>
        <w:t xml:space="preserve"> (Relationship):</w:t>
      </w:r>
    </w:p>
    <w:p w:rsidR="009E2526" w:rsidRDefault="00000000">
      <w:r>
        <w:t xml:space="preserve">2. </w:t>
      </w:r>
      <w:r>
        <w:t>이름</w:t>
      </w:r>
      <w:r>
        <w:t xml:space="preserve"> (Name):</w:t>
      </w:r>
    </w:p>
    <w:p w:rsidR="009E2526" w:rsidRDefault="00000000">
      <w:r>
        <w:t xml:space="preserve">   </w:t>
      </w:r>
      <w:r>
        <w:t>연락처</w:t>
      </w:r>
      <w:r>
        <w:t xml:space="preserve"> (Contact Number):</w:t>
      </w:r>
    </w:p>
    <w:p w:rsidR="009E2526" w:rsidRDefault="00000000">
      <w:r>
        <w:t xml:space="preserve">   </w:t>
      </w:r>
      <w:r>
        <w:t>관계</w:t>
      </w:r>
      <w:r>
        <w:t xml:space="preserve"> (Relationship):</w:t>
      </w:r>
    </w:p>
    <w:p w:rsidR="009E2526" w:rsidRDefault="00000000">
      <w:pPr>
        <w:pStyle w:val="21"/>
      </w:pPr>
      <w:r>
        <w:t>지원</w:t>
      </w:r>
      <w:r>
        <w:t xml:space="preserve"> </w:t>
      </w:r>
      <w:r>
        <w:t>동기</w:t>
      </w:r>
      <w:r>
        <w:t xml:space="preserve"> </w:t>
      </w:r>
      <w:r>
        <w:t>및</w:t>
      </w:r>
      <w:r>
        <w:t xml:space="preserve"> </w:t>
      </w:r>
      <w:r>
        <w:t>자기소개</w:t>
      </w:r>
      <w:r>
        <w:t xml:space="preserve"> (Motivation and Self-Introduction)</w:t>
      </w:r>
    </w:p>
    <w:p w:rsidR="009E2526" w:rsidRDefault="00000000">
      <w:pPr>
        <w:rPr>
          <w:lang w:eastAsia="ko-KR"/>
        </w:rPr>
      </w:pPr>
      <w:r>
        <w:t>산후</w:t>
      </w:r>
      <w:r>
        <w:t xml:space="preserve"> </w:t>
      </w:r>
      <w:r>
        <w:t>관리사로서의</w:t>
      </w:r>
      <w:r>
        <w:t xml:space="preserve"> </w:t>
      </w:r>
      <w:r>
        <w:t>지원</w:t>
      </w:r>
      <w:r>
        <w:t xml:space="preserve"> </w:t>
      </w:r>
      <w:r>
        <w:t>동기</w:t>
      </w:r>
      <w:r>
        <w:t xml:space="preserve"> (Motivation for Applying as a Postpartum Caregiver):</w:t>
      </w:r>
    </w:p>
    <w:p w:rsidR="00185564" w:rsidRDefault="00185564">
      <w:pPr>
        <w:rPr>
          <w:lang w:eastAsia="ko-KR"/>
        </w:rPr>
      </w:pPr>
    </w:p>
    <w:p w:rsidR="00185564" w:rsidRDefault="00185564">
      <w:pPr>
        <w:rPr>
          <w:rFonts w:hint="eastAsia"/>
          <w:lang w:eastAsia="ko-KR"/>
        </w:rPr>
      </w:pPr>
    </w:p>
    <w:p w:rsidR="00185564" w:rsidRDefault="00185564">
      <w:pPr>
        <w:rPr>
          <w:rFonts w:hint="eastAsia"/>
          <w:lang w:eastAsia="ko-KR"/>
        </w:rPr>
      </w:pPr>
    </w:p>
    <w:p w:rsidR="009E2526" w:rsidRDefault="00000000">
      <w:pPr>
        <w:rPr>
          <w:lang w:eastAsia="ko-KR"/>
        </w:rPr>
      </w:pPr>
      <w:proofErr w:type="spellStart"/>
      <w:r>
        <w:t>본인의</w:t>
      </w:r>
      <w:proofErr w:type="spellEnd"/>
      <w:r>
        <w:t xml:space="preserve"> </w:t>
      </w:r>
      <w:proofErr w:type="spellStart"/>
      <w:r>
        <w:t>강점과</w:t>
      </w:r>
      <w:proofErr w:type="spellEnd"/>
      <w:r>
        <w:t xml:space="preserve"> </w:t>
      </w:r>
      <w:proofErr w:type="spellStart"/>
      <w:r>
        <w:t>장점</w:t>
      </w:r>
      <w:proofErr w:type="spellEnd"/>
      <w:r>
        <w:t xml:space="preserve"> (Your Strengths and Advantages):</w:t>
      </w:r>
    </w:p>
    <w:p w:rsidR="00185564" w:rsidRDefault="00185564">
      <w:pPr>
        <w:rPr>
          <w:lang w:eastAsia="ko-KR"/>
        </w:rPr>
      </w:pPr>
    </w:p>
    <w:p w:rsidR="00185564" w:rsidRDefault="00185564">
      <w:pPr>
        <w:rPr>
          <w:lang w:eastAsia="ko-KR"/>
        </w:rPr>
      </w:pPr>
    </w:p>
    <w:p w:rsidR="00185564" w:rsidRPr="00185564" w:rsidRDefault="00185564">
      <w:pPr>
        <w:rPr>
          <w:rFonts w:hint="eastAsia"/>
          <w:lang w:eastAsia="ko-KR"/>
        </w:rPr>
      </w:pPr>
    </w:p>
    <w:p w:rsidR="009E2526" w:rsidRDefault="00000000">
      <w:pPr>
        <w:pStyle w:val="21"/>
      </w:pPr>
      <w:proofErr w:type="spellStart"/>
      <w:r>
        <w:t>서명</w:t>
      </w:r>
      <w:proofErr w:type="spellEnd"/>
      <w:r>
        <w:t xml:space="preserve"> (Signature)</w:t>
      </w:r>
    </w:p>
    <w:p w:rsidR="009E2526" w:rsidRDefault="00000000">
      <w:pPr>
        <w:rPr>
          <w:lang w:eastAsia="ko-KR"/>
        </w:rPr>
      </w:pPr>
      <w:r>
        <w:rPr>
          <w:lang w:eastAsia="ko-KR"/>
        </w:rPr>
        <w:t>본인은</w:t>
      </w:r>
      <w:r>
        <w:rPr>
          <w:lang w:eastAsia="ko-KR"/>
        </w:rPr>
        <w:t xml:space="preserve"> </w:t>
      </w:r>
      <w:r>
        <w:rPr>
          <w:lang w:eastAsia="ko-KR"/>
        </w:rPr>
        <w:t>상기</w:t>
      </w:r>
      <w:r>
        <w:rPr>
          <w:lang w:eastAsia="ko-KR"/>
        </w:rPr>
        <w:t xml:space="preserve"> </w:t>
      </w:r>
      <w:r>
        <w:rPr>
          <w:lang w:eastAsia="ko-KR"/>
        </w:rPr>
        <w:t>정보가</w:t>
      </w:r>
      <w:r>
        <w:rPr>
          <w:lang w:eastAsia="ko-KR"/>
        </w:rPr>
        <w:t xml:space="preserve"> </w:t>
      </w:r>
      <w:r>
        <w:rPr>
          <w:lang w:eastAsia="ko-KR"/>
        </w:rPr>
        <w:t>정확하며</w:t>
      </w:r>
      <w:r>
        <w:rPr>
          <w:lang w:eastAsia="ko-KR"/>
        </w:rPr>
        <w:t xml:space="preserve">, </w:t>
      </w:r>
      <w:r>
        <w:rPr>
          <w:lang w:eastAsia="ko-KR"/>
        </w:rPr>
        <w:t>산후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관리사로서의</w:t>
      </w:r>
      <w:proofErr w:type="spellEnd"/>
      <w:r>
        <w:rPr>
          <w:lang w:eastAsia="ko-KR"/>
        </w:rPr>
        <w:t xml:space="preserve"> </w:t>
      </w:r>
      <w:r>
        <w:rPr>
          <w:lang w:eastAsia="ko-KR"/>
        </w:rPr>
        <w:t>모든</w:t>
      </w:r>
      <w:r>
        <w:rPr>
          <w:lang w:eastAsia="ko-KR"/>
        </w:rPr>
        <w:t xml:space="preserve"> </w:t>
      </w:r>
      <w:r>
        <w:rPr>
          <w:lang w:eastAsia="ko-KR"/>
        </w:rPr>
        <w:t>조건과</w:t>
      </w:r>
      <w:r>
        <w:rPr>
          <w:lang w:eastAsia="ko-KR"/>
        </w:rPr>
        <w:t xml:space="preserve"> </w:t>
      </w:r>
      <w:r>
        <w:rPr>
          <w:lang w:eastAsia="ko-KR"/>
        </w:rPr>
        <w:t>규정을</w:t>
      </w:r>
      <w:r>
        <w:rPr>
          <w:lang w:eastAsia="ko-KR"/>
        </w:rPr>
        <w:t xml:space="preserve"> </w:t>
      </w:r>
      <w:r>
        <w:rPr>
          <w:lang w:eastAsia="ko-KR"/>
        </w:rPr>
        <w:t>준수할</w:t>
      </w:r>
      <w:r>
        <w:rPr>
          <w:lang w:eastAsia="ko-KR"/>
        </w:rPr>
        <w:t xml:space="preserve"> </w:t>
      </w:r>
      <w:r>
        <w:rPr>
          <w:lang w:eastAsia="ko-KR"/>
        </w:rPr>
        <w:t>것을</w:t>
      </w:r>
      <w:r>
        <w:rPr>
          <w:lang w:eastAsia="ko-KR"/>
        </w:rPr>
        <w:t xml:space="preserve"> </w:t>
      </w:r>
      <w:r>
        <w:rPr>
          <w:lang w:eastAsia="ko-KR"/>
        </w:rPr>
        <w:t>약속합니다</w:t>
      </w:r>
      <w:r>
        <w:rPr>
          <w:lang w:eastAsia="ko-KR"/>
        </w:rPr>
        <w:t>.</w:t>
      </w:r>
    </w:p>
    <w:p w:rsidR="009E2526" w:rsidRDefault="00000000">
      <w:proofErr w:type="spellStart"/>
      <w:r>
        <w:t>서명</w:t>
      </w:r>
      <w:proofErr w:type="spellEnd"/>
      <w:r>
        <w:t xml:space="preserve"> (Signature): ____________________</w:t>
      </w:r>
    </w:p>
    <w:p w:rsidR="009E2526" w:rsidRDefault="00000000">
      <w:r>
        <w:t>날짜</w:t>
      </w:r>
      <w:r>
        <w:t xml:space="preserve"> (Date): ____________________</w:t>
      </w:r>
    </w:p>
    <w:sectPr w:rsidR="009E252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9546024">
    <w:abstractNumId w:val="8"/>
  </w:num>
  <w:num w:numId="2" w16cid:durableId="870920608">
    <w:abstractNumId w:val="6"/>
  </w:num>
  <w:num w:numId="3" w16cid:durableId="665548826">
    <w:abstractNumId w:val="5"/>
  </w:num>
  <w:num w:numId="4" w16cid:durableId="1220169779">
    <w:abstractNumId w:val="4"/>
  </w:num>
  <w:num w:numId="5" w16cid:durableId="1122922195">
    <w:abstractNumId w:val="7"/>
  </w:num>
  <w:num w:numId="6" w16cid:durableId="711929285">
    <w:abstractNumId w:val="3"/>
  </w:num>
  <w:num w:numId="7" w16cid:durableId="316692863">
    <w:abstractNumId w:val="2"/>
  </w:num>
  <w:num w:numId="8" w16cid:durableId="1738432386">
    <w:abstractNumId w:val="1"/>
  </w:num>
  <w:num w:numId="9" w16cid:durableId="142522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85564"/>
    <w:rsid w:val="0029639D"/>
    <w:rsid w:val="00326F90"/>
    <w:rsid w:val="009E2526"/>
    <w:rsid w:val="00AA1D8D"/>
    <w:rsid w:val="00B47730"/>
    <w:rsid w:val="00C03AE8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CC7C58"/>
  <w14:defaultImageDpi w14:val="300"/>
  <w15:docId w15:val="{DD8A5111-7CC2-7E47-97F0-B339718A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byoung kang</cp:lastModifiedBy>
  <cp:revision>2</cp:revision>
  <dcterms:created xsi:type="dcterms:W3CDTF">2013-12-23T23:15:00Z</dcterms:created>
  <dcterms:modified xsi:type="dcterms:W3CDTF">2024-10-28T06:15:00Z</dcterms:modified>
  <cp:category/>
</cp:coreProperties>
</file>